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Assistent Ernährung Versorgung</w:t>
      </w:r>
    </w:p>
    <w:p>
      <w:r>
        <w:t>Sehr geehrte Damen und Herren,</w:t>
      </w:r>
    </w:p>
    <w:p>
      <w:r>
        <w:t>Mit großem Interesse habe ich Ihre Anzeige für die Stelle als Assistentin Ernährung und Versorgung gelesen und bewerbe mich hiermit um die Position. Ich habe eine Ausbildung zur Assistentin für Ernährung und Versorgung erfolgreich abgeschlossen und bringe umfassende Erfahrung in der Planung und Durchführung von Ernährungsprogrammen mit.</w:t>
      </w:r>
    </w:p>
    <w:p>
      <w:r>
        <w:t>Ich möchte mein Wissen und meine Erfahrung in Ihrem Unternehmen einbringen und dazu beitragen, die Gesundheitsversorgung Ihrer Klienten zu optimieren.</w:t>
      </w:r>
    </w:p>
    <w:p>
      <w:r>
        <w:t>Berufserfahrung:</w:t>
      </w:r>
    </w:p>
    <w:p>
      <w:r>
        <w:t>Assistentin Ernährung und Versorgung bei Klinik Gesundheitszentrum (05/2016 - heute)</w:t>
      </w:r>
    </w:p>
    <w:p>
      <w:r>
        <w:t>Planung und Überwachung der Ernährungsmaßnahmen für Patienten</w:t>
      </w:r>
    </w:p>
    <w:p>
      <w:r>
        <w:t>Erstellung von Diätplänen und Beratung von Patienten über gesunde Ernährung</w:t>
      </w:r>
    </w:p>
    <w:p>
      <w:r>
        <w:t>Enge Zusammenarbeit mit Ärzten und Pflegepersonal zur Gewährleistung der richtigen Versorgung</w:t>
      </w:r>
    </w:p>
    <w:p>
      <w:r>
        <w:t>Ausbildung:</w:t>
      </w:r>
    </w:p>
    <w:p>
      <w:r>
        <w:t>Ausbildung zur Assistentin Ernährung und Versorgung - Fachschule Gesundheitswesen (09/2013 - 08/2016)</w:t>
      </w:r>
    </w:p>
    <w:p>
      <w:r>
        <w:t>Fähigkeiten:</w:t>
      </w:r>
    </w:p>
    <w:p>
      <w:r>
        <w:t>Kenntnisse in der Planung und Durchführung von Diäten und Ernährungsprogrammen</w:t>
      </w:r>
    </w:p>
    <w:p>
      <w:r>
        <w:t>Gute Kommunikationsfähigkeiten und Empathie für Patienten</w:t>
      </w:r>
    </w:p>
    <w:p>
      <w:r>
        <w:t>Teamarbeit und organisatorische Fähigkeiten</w:t>
      </w:r>
    </w:p>
    <w:p>
      <w:r>
        <w:t>Ich freue mich darauf, meine Fähigkeiten in Ihrem Unternehmen einzubringen.</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