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Bewerbung als Assistent Gesundheits &amp; Sozialwesen</w:t>
      </w:r>
    </w:p>
    <w:p>
      <w:r>
        <w:t>Sehr geehrte Damen und Herren,</w:t>
      </w:r>
    </w:p>
    <w:p>
      <w:r>
        <w:t>Mit Interesse habe ich Ihre Ausschreibung für die Position des Assistenten im Bereich Gesundheits- und Sozialwesen gelesen. Ich habe meine Ausbildung im Bereich Gesundheitswesen erfolgreich abgeschlossen und verfüge über praktische Erfahrungen in der Unterstützung von sozialen Einrichtungen.</w:t>
      </w:r>
    </w:p>
    <w:p>
      <w:r>
        <w:t>Ich möchte meine Kenntnisse im Bereich der Gesundheits- und Sozialberatung in Ihrem Unternehmen weiter ausbauen und anwenden.</w:t>
      </w:r>
    </w:p>
    <w:p>
      <w:r>
        <w:t>Berufserfahrung:</w:t>
      </w:r>
    </w:p>
    <w:p>
      <w:r>
        <w:t>Assistent im Gesundheits- und Sozialwesen bei Sozialverein Muster (02/2016 - heute)</w:t>
      </w:r>
    </w:p>
    <w:p>
      <w:r>
        <w:t>Betreuung und Beratung von Klienten in sozialen Einrichtungen</w:t>
      </w:r>
    </w:p>
    <w:p>
      <w:r>
        <w:t>Erstellung und Durchführung von Sozialplanungen</w:t>
      </w:r>
    </w:p>
    <w:p>
      <w:r>
        <w:t>Ausbildung:</w:t>
      </w:r>
    </w:p>
    <w:p>
      <w:r>
        <w:t>Ausbildung zum Assistenten im Gesundheits- und Sozialwesen - Fachschule Musterstadt (09/2012 - 08/2015)</w:t>
      </w:r>
    </w:p>
    <w:p>
      <w:r>
        <w:t>Fähigkeiten:</w:t>
      </w:r>
    </w:p>
    <w:p>
      <w:r>
        <w:t>Kenntnisse der sozialen Arbeit und der Gesundheitsberatung</w:t>
      </w:r>
    </w:p>
    <w:p>
      <w:r>
        <w:t>Erfahrung in der Zusammenarbeit mit Klienten und sozialem Personal</w:t>
      </w:r>
    </w:p>
    <w:p>
      <w:r>
        <w:t>Organisationstalent und Teamfähigkeit</w:t>
      </w:r>
    </w:p>
    <w:p>
      <w:r>
        <w:t>Mit freundlichen Grüßen</w:t>
      </w:r>
    </w:p>
    <w:p>
      <w:r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