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 Medientechnik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 im Bereich Medientechnik. Mit meiner Ausbildung in Medientechnik und meiner Erfahrung in der technischen Umsetzung von Medienprojekten bin ich überzeugt, Ihr Team tatkräftig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