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Assistent Softwaretechnik</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Assistentin in der Softwaretechnik. Mit meiner Ausbildung im Bereich Softwareentwicklung und meiner praktischen Erfahrung in der Programmierung und Betreuung von Softwareprojekten bin ich überzeugt, Ihr Team tatkräftig unterstützen zu können.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