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Assistent Technische Kommunikation</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Assistent in der technischen Kommunikation. Mit meiner Ausbildung und Erfahrung im Bereich Kommunikationstechnik und meiner praktischen Erfahrung in der Dokumentation technischer Prozesse bin ich überzeugt, dass ich eine wertvolle Unterstützung für Ihr Team darstellen kann.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