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Assistent Wirtschaftsinformatik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Assistent im Bereich Wirtschaftsinformatik. Mit meiner Ausbildung in Wirtschaftsinformatik und meiner praktischen Erfahrung in der Analyse von Geschäftsdaten und IT-Systemen bin ich überzeugt, dass ich einen wertvollen Beitrag zu Ihrem Team leisten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