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Assistent fuer Ernaehrung Versorgung</w:t>
      </w:r>
    </w:p>
    <w:p>
      <w:r>
        <w:t>Sehr geehrte Damen und Herren,</w:t>
      </w:r>
    </w:p>
    <w:p>
      <w:r>
        <w:t>Mit großem Interesse habe ich Ihre Anzeige für die Stelle als Assistent für Ernährung und Versorgung gelesen und möchte mich hiermit um diese Position bewerben. Ich habe eine Ausbildung als Assistent für Ernährung und Versorgung abgeschlossen und bringe praktische Erfahrung in der Planung und Durchführung von Ernährungsprogrammen mit.</w:t>
      </w:r>
    </w:p>
    <w:p>
      <w:r>
        <w:t>Ich arbeite gerne in einem Team und bin sehr daran interessiert, mein Wissen in Ihrem Unternehmen weiter auszubauen.</w:t>
      </w:r>
    </w:p>
    <w:p>
      <w:r>
        <w:t>Berufserfahrung:</w:t>
      </w:r>
    </w:p>
    <w:p>
      <w:r>
        <w:t>Assistent für Ernährung und Versorgung bei Klinik Gesund (01/2017 - heute)</w:t>
      </w:r>
    </w:p>
    <w:p>
      <w:r>
        <w:t>Planung und Überwachung von Diäten und Ernährungsprogrammen für Patienten</w:t>
      </w:r>
    </w:p>
    <w:p>
      <w:r>
        <w:t>Unterstützung des ärztlichen Personals bei der Ernährungsberatung und -planung</w:t>
      </w:r>
    </w:p>
    <w:p>
      <w:r>
        <w:t>Ausbildung:</w:t>
      </w:r>
    </w:p>
    <w:p>
      <w:r>
        <w:t>Ausbildung zum Assistenten für Ernährung und Versorgung - Fachschule Gesundheitswesen (09/2013 - 08/2016)</w:t>
      </w:r>
    </w:p>
    <w:p>
      <w:r>
        <w:t>Fähigkeiten:</w:t>
      </w:r>
    </w:p>
    <w:p>
      <w:r>
        <w:t>Kenntnisse der Ernährungstherapie und Diätetik</w:t>
      </w:r>
    </w:p>
    <w:p>
      <w:r>
        <w:t>Erfahrung in der Patientenberatung und der Teamarbeit</w:t>
      </w:r>
    </w:p>
    <w:p>
      <w:r>
        <w:t>Sicherer Umgang mit Software zur Ernährungsplanung</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