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Assistent fuer regenerative Energietechnik</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Assistentin für regenerative Energietechnik. Mit meiner Ausbildung im Bereich Energietechnik und meinem Interesse an nachhaltigen Lösungen bin ich überzeugt, Ihr Unternehmen mit frischen Ideen und praktischen Lösungen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