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Assistentin Gesundheits &amp; Sozialwesen</w:t>
      </w:r>
    </w:p>
    <w:p>
      <w:r>
        <w:t>Sehr geehrte Damen und Herren,</w:t>
      </w:r>
    </w:p>
    <w:p>
      <w:r>
        <w:t>Ich bewerbe mich mit großem Interesse um die Position als Assistentin im Bereich Gesundheits- und Sozialwesen, die Sie ausgeschrieben haben. Ich habe eine Ausbildung in diesem Bereich absolviert und übernehme gerne die Verantwortung für die Betreuung und Beratung von Klienten in verschiedenen sozialen Einrichtungen.</w:t>
      </w:r>
    </w:p>
    <w:p>
      <w:r>
        <w:t>Ich freue mich darauf, mein Wissen und meine Fähigkeiten in Ihrem Unternehmen einzubringen.</w:t>
      </w:r>
    </w:p>
    <w:p>
      <w:r>
        <w:t>Berufserfahrung:</w:t>
      </w:r>
    </w:p>
    <w:p>
      <w:r>
        <w:t>Assistentin im Gesundheits- und Sozialwesen bei Sozialzentrum Muster (04/2016 - heute)</w:t>
      </w:r>
    </w:p>
    <w:p>
      <w:r>
        <w:t>Betreuung und Beratung von Klienten im Bereich Gesundheits- und Sozialdienstleistungen</w:t>
      </w:r>
    </w:p>
    <w:p>
      <w:r>
        <w:t>Erstellung von Sozialplänen und Organisation von Unterstützungsmaßnahmen</w:t>
      </w:r>
    </w:p>
    <w:p>
      <w:r>
        <w:t>Ausbildung:</w:t>
      </w:r>
    </w:p>
    <w:p>
      <w:r>
        <w:t>Ausbildung zur Assistentin im Gesundheits- und Sozialwesen - Fachschule Beispielstadt (09/2012 - 08/2015)</w:t>
      </w:r>
    </w:p>
    <w:p>
      <w:r>
        <w:t>Fähigkeiten:</w:t>
      </w:r>
    </w:p>
    <w:p>
      <w:r>
        <w:t>Kenntnisse der sozialen Arbeit und der Pflege von Klienten</w:t>
      </w:r>
    </w:p>
    <w:p>
      <w:r>
        <w:t>Erfahrung in der Erstellung von Sozialplänen und Beratungsgesprächen</w:t>
      </w:r>
    </w:p>
    <w:p>
      <w:r>
        <w:t>Organisationstalent und Teamarbeit</w:t>
      </w:r>
    </w:p>
    <w:p>
      <w:r>
        <w:t>Mit freundlichen Grüßen</w:t>
      </w:r>
    </w:p>
    <w:p>
      <w:r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