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Medieninformatik</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Assistentin in der Medieninformatik. Mit meiner Ausbildung im Bereich der Informatik und der Anwendung von Technologien in der Medienproduktion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