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Assistentin Produktdesign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Assistentin im Produktdesign. Mit meiner Ausbildung im Bereich Design und meiner praktischen Erfahrung in der Entwicklung innovativer Produkte bin ich überzeugt, Ihr Designteam tatkräftig zu unterstützen.</w:t>
        <w:br/>
        <w:br/>
        <w:t>Ich freue mich auf ein persönliches Gespräch.</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