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Assistentin Technische Kommunikation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Assistentin in der technischen Kommunikation. Mit meiner Ausbildung in Kommunikationstechnik und meiner praktischen Erfahrung in der Dokumentation technischer Prozesse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