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Wirtschaftsinformatik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in der Wirtschaftsinformatik. Mit meiner Ausbildung in Wirtschaftsinformatik und meiner Erfahrung in der Analyse von Geschäftsdaten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