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Assistentin allgemeine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der Assistentin im Bereich allgemeine Informatik. Mit meiner Ausbildung in Informatik und meiner Erfahrung in der Unterstützung von IT-Projekten bin ich überzeugt, Ihr Team effektiv unterstützen zu können.</w:t>
        <w:br/>
        <w:br/>
        <w:t>Ich freue mich auf ein persönliches Gespräch.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