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Bewerbung als Assistentin fuer Ernaehrung Versorgung</w:t>
      </w:r>
    </w:p>
    <w:p>
      <w:r>
        <w:t>Sehr geehrte Damen und Herren,</w:t>
      </w:r>
    </w:p>
    <w:p>
      <w:r>
        <w:t>Mit Begeisterung habe ich Ihre Anzeige für die Position als Assistentin für Ernährung und Versorgung gelesen und möchte mich hiermit um die Position bewerben. Ich habe eine Ausbildung in diesem Bereich abgeschlossen und bringe umfassende Erfahrung in der Ernährungsberatung sowie in der Erstellung von Diätplänen mit.</w:t>
      </w:r>
    </w:p>
    <w:p>
      <w:r>
        <w:t>Ich bin sehr daran interessiert, mein Wissen in einem dynamischen und engagierten Team einzubringen.</w:t>
      </w:r>
    </w:p>
    <w:p>
      <w:r>
        <w:t>Berufserfahrung:</w:t>
      </w:r>
    </w:p>
    <w:p>
      <w:r>
        <w:t>Assistentin für Ernährung und Versorgung bei Klinik Gesund (03/2016 - heute)</w:t>
      </w:r>
    </w:p>
    <w:p>
      <w:r>
        <w:t>Erstellung von Diätplänen und Beratung von Patienten</w:t>
      </w:r>
    </w:p>
    <w:p>
      <w:r>
        <w:t>Unterstützung des Teams bei der Planung und Umsetzung von Ernährungsstrategien</w:t>
      </w:r>
    </w:p>
    <w:p>
      <w:r>
        <w:t>Ausbildung:</w:t>
      </w:r>
    </w:p>
    <w:p>
      <w:r>
        <w:t>Ausbildung zur Assistentin für Ernährung und Versorgung - Fachschule Gesundheitswesen (09/2012 - 08/2015)</w:t>
      </w:r>
    </w:p>
    <w:p>
      <w:r>
        <w:t>Fähigkeiten:</w:t>
      </w:r>
    </w:p>
    <w:p>
      <w:r>
        <w:t>Kenntnisse in der Diätetik und Ernährungsberatung</w:t>
      </w:r>
    </w:p>
    <w:p>
      <w:r>
        <w:t>Erfahrung in der Patientenbetreuung und Teamarbeit</w:t>
      </w:r>
    </w:p>
    <w:p>
      <w:r>
        <w:t>Gute organisatorische Fähigkeiten</w:t>
      </w:r>
    </w:p>
    <w:p>
      <w:r>
        <w:t>Mit freundlichen Grüßen</w:t>
      </w:r>
    </w:p>
    <w:p>
      <w: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