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fuer Geovisualisierung</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für Geovisualisierung. Mit meiner Ausbildung im Bereich der Geoinformatik und meiner praktischen Erfahrung in der Erstellung von Geodatenvisualisierungen bin ich überzeugt, dass ich Ihr Team hervorragend ergänzen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