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Assistentin fuer Produktdesign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Assistentin für Produktdesign. Mit meiner kreativen Ausbildung im Designbereich und meiner praktischen Erfahrung in der Produktentwicklung bin ich überzeugt, Ihr Designteam tatkräftig unterstützen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