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Assistentin technische Informatik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Assistentin der technischen Informatik. Mit meiner Ausbildung und praktischen Erfahrung in der Entwicklung und Betreuung technischer Systeme bin ich überzeugt, Ihr IT-Team effektiv zu unterstützen.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