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Assistenz</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Assistenz in Ihrem Unternehmen. Mit meiner Erfahrung in der Büroorganisation und meiner hohen Motivation, das Team zu unterstützen, bin ich überzeugt, Ihre Anforderungen zu erfüllen.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