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Assistenzaerztin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Assistenzärztin. Mit meiner fundierten medizinischen Ausbildung und meiner praktischen Erfahrung im Klinikalltag bin ich überzeugt, dass ich eine wertvolle Unterstützung für Ihr Team sein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