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Assistenzarzt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Assistenzarzt. Mit meiner fundierten Ausbildung in der Medizin und meiner praktischen Erfahrung in der Patientenbetreuung und Diagnostik bin ich überzeugt, dass ich Ihr Team tatkräftig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