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Astronaut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Astronaut. Mit meiner fundierten Ausbildung in Naturwissenschaften und meiner Erfahrung in der Raumfahrttechnik bin ich überzeugt, dass ich einen bedeutenden Beitrag zu Ihrer Mission leisten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