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Bewerbung als Atem, Sprech &amp; Stimmlehrer</w:t>
      </w:r>
    </w:p>
    <w:p>
      <w:r>
        <w:t>Sehr geehrte Damen und Herren,</w:t>
      </w:r>
    </w:p>
    <w:p>
      <w:r>
        <w:t>Ich habe mit großem Interesse Ihre Stellenanzeige für die Position als Atem-, Sprech- und Stimmlehrer gelesen und möchte mich hiermit bewerben. Mit meiner Ausbildung und Erfahrung in der Sprachtherapie sowie meiner Arbeit mit Sprechern und Sängern bin ich bestens qualifiziert, um in dieser Position erfolgreich zu arbeiten.</w:t>
      </w:r>
    </w:p>
    <w:p>
      <w:r>
        <w:t>Ich freue mich darauf, meine Fähigkeiten in der Atem-, Sprech- und Stimmtechnik in Ihrem Team einzubringen.</w:t>
      </w:r>
    </w:p>
    <w:p>
      <w:r>
        <w:t>Berufserfahrung:</w:t>
      </w:r>
    </w:p>
    <w:p>
      <w:r>
        <w:t>Atem-, Sprech- und Stimmlehrer bei Sprachschule Beispiel (01/2016 - heute)</w:t>
      </w:r>
    </w:p>
    <w:p>
      <w:r>
        <w:t>Durchführung von Atem-, Sprech- und Stimmübungen für Schauspieler und Redner</w:t>
      </w:r>
    </w:p>
    <w:p>
      <w:r>
        <w:t>Beratung und individuelles Training zur Verbesserung der Stimme und Atmung</w:t>
      </w:r>
    </w:p>
    <w:p>
      <w:r>
        <w:t>Ausbildung:</w:t>
      </w:r>
    </w:p>
    <w:p>
      <w:r>
        <w:t>Ausbildung zum Atem-, Sprech- und Stimmlehrer - Akademie für Sprach- und Stimmtherapie (09/2010 - 08/2013)</w:t>
      </w:r>
    </w:p>
    <w:p>
      <w:r>
        <w:t>Fähigkeiten:</w:t>
      </w:r>
    </w:p>
    <w:p>
      <w:r>
        <w:t>Experte in Atem-, Sprech- und Stimmtherapie</w:t>
      </w:r>
    </w:p>
    <w:p>
      <w:r>
        <w:t>Erfahrung im Einzeltraining und Gruppenschulungen</w:t>
      </w:r>
    </w:p>
    <w:p>
      <w:r>
        <w:t>Empathie und Kommunikationsfähigkeit</w:t>
      </w:r>
    </w:p>
    <w:p>
      <w:r>
        <w:t>Mit freundlichen Grüßen</w:t>
      </w:r>
    </w:p>
    <w:p>
      <w: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