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Atem, Sprech &amp; Stimmlehrerin</w:t>
      </w:r>
    </w:p>
    <w:p>
      <w:r>
        <w:t>Sehr geehrte Damen und Herren,</w:t>
      </w:r>
    </w:p>
    <w:p>
      <w:r>
        <w:t>Ich bewerbe mich mit großem Interesse um die Position als Atem-, Sprech- und Stimmlehrerin. Mit meiner fundierten Ausbildung und meiner Leidenschaft für die Sprachtherapie möchte ich Ihnen meine Expertise in der Verbesserung von Atem- und Stimmtechnik zur Verfügung stellen.</w:t>
      </w:r>
    </w:p>
    <w:p>
      <w:r>
        <w:t>Ich freue mich darauf, meine Erfahrung und Wissen in Ihrem Team einzubringen.</w:t>
      </w:r>
    </w:p>
    <w:p>
      <w:r>
        <w:t>Berufserfahrung:</w:t>
      </w:r>
    </w:p>
    <w:p>
      <w:r>
        <w:t>Atem-, Sprech- und Stimmlehrerin bei Sprachakademie Beispiel (05/2017 - heute)</w:t>
      </w:r>
    </w:p>
    <w:p>
      <w:r>
        <w:t>Leitung von Kursen zur Verbesserung der Atemtechnik, Sprechweise und Stimme</w:t>
      </w:r>
    </w:p>
    <w:p>
      <w:r>
        <w:t>Individuelle Beratung und Unterstützung von Klienten bei Sprech- und Atemproblemen</w:t>
      </w:r>
    </w:p>
    <w:p>
      <w:r>
        <w:t>Ausbildung:</w:t>
      </w:r>
    </w:p>
    <w:p>
      <w:r>
        <w:t>Ausbildung zur Atem-, Sprech- und Stimmlehrerin - Sprachschule Muster (09/2012 - 08/2015)</w:t>
      </w:r>
    </w:p>
    <w:p>
      <w:r>
        <w:t>Fähigkeiten:</w:t>
      </w:r>
    </w:p>
    <w:p>
      <w:r>
        <w:t>Expertenwissen in Atem-, Sprech- und Stimmtechnik</w:t>
      </w:r>
    </w:p>
    <w:p>
      <w:r>
        <w:t>Erfahrung in der Durchführung von Einzel- und Gruppenschulungen</w:t>
      </w:r>
    </w:p>
    <w:p>
      <w:r>
        <w:t>Empathie und sehr gute Kommunikationsfähigkeiten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