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Audio Designer</w:t>
      </w:r>
    </w:p>
    <w:p>
      <w:r>
        <w:t>Sehr geehrte Damen und Herren,</w:t>
      </w:r>
    </w:p>
    <w:p>
      <w:r>
        <w:t>Mit großem Interesse habe ich Ihre Ausschreibung für die Position des Audio Designers gelesen. Ich habe umfassende Erfahrung in der Gestaltung von Audio- und Soundeffekten für verschiedene Medienformate, einschließlich Film, Fernsehen und Videospiele.</w:t>
      </w:r>
    </w:p>
    <w:p>
      <w:r>
        <w:t>Ich freue mich darauf, meine kreativen Ideen und technischen Fähigkeiten in Ihr Team einzubringen.</w:t>
      </w:r>
    </w:p>
    <w:p>
      <w:r>
        <w:t>Berufserfahrung:</w:t>
      </w:r>
    </w:p>
    <w:p>
      <w:r>
        <w:t>Audio Designer bei SoundVision GmbH (01/2016 - heute)</w:t>
      </w:r>
    </w:p>
    <w:p>
      <w:r>
        <w:t>Erstellung und Bearbeitung von Audioinhalten für Film- und TV-Produktionen</w:t>
      </w:r>
    </w:p>
    <w:p>
      <w:r>
        <w:t>Gestaltung von Sounddesigns und Musiken für Videospiele und Werbespots</w:t>
      </w:r>
    </w:p>
    <w:p>
      <w:r>
        <w:t>Enge Zusammenarbeit mit Regisseuren und Produzenten zur Erreichung des gewünschten Soundergebnisses</w:t>
      </w:r>
    </w:p>
    <w:p>
      <w:r>
        <w:t>Ausbildung:</w:t>
      </w:r>
    </w:p>
    <w:p>
      <w:r>
        <w:t>Bachelor in Audio Engineering - Hochschule für Musik und Medien (09/2012 - 08/2015)</w:t>
      </w:r>
    </w:p>
    <w:p>
      <w:r>
        <w:t>Fähigkeiten:</w:t>
      </w:r>
    </w:p>
    <w:p>
      <w:r>
        <w:t>Erfahrung in der Audioaufnahme, Bearbeitung und Produktion</w:t>
      </w:r>
    </w:p>
    <w:p>
      <w:r>
        <w:t>Kenntnisse in der Verwendung von DAWs (z.B. Pro Tools, Ableton Live) und Plug-ins</w:t>
      </w:r>
    </w:p>
    <w:p>
      <w:r>
        <w:t>Kreativität und technische Expertise in der Gestaltung von Soundeffekten und Musik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