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Audio Designerin</w:t>
      </w:r>
    </w:p>
    <w:p>
      <w:r>
        <w:t>Sehr geehrte Damen und Herren,</w:t>
      </w:r>
    </w:p>
    <w:p>
      <w:r>
        <w:t>Mit Begeisterung habe ich Ihre Ausschreibung für die Position der Audio Designerin gelesen und möchte mich um diese Stelle bewerben. Ich habe umfangreiche Erfahrung in der Erstellung von Audioinhalten für verschiedene Medienprojekte, insbesondere in der Film- und Videospielindustrie.</w:t>
      </w:r>
    </w:p>
    <w:p>
      <w:r>
        <w:t>Ich freue mich darauf, meine kreativen Ideen und technischen Fähigkeiten in Ihr Team einzubringen.</w:t>
      </w:r>
    </w:p>
    <w:p>
      <w:r>
        <w:t>Berufserfahrung:</w:t>
      </w:r>
    </w:p>
    <w:p>
      <w:r>
        <w:t>Audio Designerin bei SoundLab Studios (03/2015 - heute)</w:t>
      </w:r>
    </w:p>
    <w:p>
      <w:r>
        <w:t>Entwicklung und Bearbeitung von Audioinhalten für Videospiele und digitale Medien</w:t>
      </w:r>
    </w:p>
    <w:p>
      <w:r>
        <w:t>Koordination von Audioaufnahmen und Soundeffekten für Filmproduktionen</w:t>
      </w:r>
    </w:p>
    <w:p>
      <w:r>
        <w:t>Ausbildung:</w:t>
      </w:r>
    </w:p>
    <w:p>
      <w:r>
        <w:t>Bachelor in Audio Design - Kunstakademie Beispielstadt (09/2010 - 08/2013)</w:t>
      </w:r>
    </w:p>
    <w:p>
      <w:r>
        <w:t>Fähigkeiten:</w:t>
      </w:r>
    </w:p>
    <w:p>
      <w:r>
        <w:t>Fortgeschrittene Kenntnisse in der Audioproduktion und Tonbearbeitung</w:t>
      </w:r>
    </w:p>
    <w:p>
      <w:r>
        <w:t>Erfahrung im Umgang mit verschiedenen Audio-Software-Tools und Recording-Techniken</w:t>
      </w:r>
    </w:p>
    <w:p>
      <w:r>
        <w:t>Kreativität und technisches Verständnis im Sounddesign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