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Audio Engineer</w:t>
      </w:r>
    </w:p>
    <w:p>
      <w:r>
        <w:t>Sehr geehrte Damen und Herren,</w:t>
      </w:r>
    </w:p>
    <w:p>
      <w:r>
        <w:t>Mit großem Interesse habe ich Ihre Anzeige für die Position des Audio Engineers gelesen. Ich habe umfassende Erfahrung im Bereich der Audioaufnahmen, Bearbeitung und Produktion, und bin vertraut mit den neuesten Technologien in der Audiotechnik.</w:t>
      </w:r>
    </w:p>
    <w:p>
      <w:r>
        <w:t>Ich freue mich, meine Kenntnisse und Fähigkeiten in Ihrem Unternehmen einzubringen.</w:t>
      </w:r>
    </w:p>
    <w:p>
      <w:r>
        <w:t>Berufserfahrung:</w:t>
      </w:r>
    </w:p>
    <w:p>
      <w:r>
        <w:t>Audio Engineer bei TechSound Studios (01/2017 - heute)</w:t>
      </w:r>
    </w:p>
    <w:p>
      <w:r>
        <w:t>Aufnahme, Bearbeitung und Mischung von Audioinhalten für Film und Musikproduktionen</w:t>
      </w:r>
    </w:p>
    <w:p>
      <w:r>
        <w:t>Verwendung von Audio-Technik und Software zur Verbesserung der Klangqualität und des Sounds</w:t>
      </w:r>
    </w:p>
    <w:p>
      <w:r>
        <w:t>Ausbildung:</w:t>
      </w:r>
    </w:p>
    <w:p>
      <w:r>
        <w:t>Bachelor in Audio Engineering - Musikhochschule Beispielstadt (09/2013 - 08/2016)</w:t>
      </w:r>
    </w:p>
    <w:p>
      <w:r>
        <w:t>Fähigkeiten:</w:t>
      </w:r>
    </w:p>
    <w:p>
      <w:r>
        <w:t>Fundierte Kenntnisse in der Audioproduktion und Mischtechnik</w:t>
      </w:r>
    </w:p>
    <w:p>
      <w:r>
        <w:t>Kenntnisse in der Nutzung von Mischpulten, Aufnahmegeräten und Software</w:t>
      </w:r>
    </w:p>
    <w:p>
      <w:r>
        <w:t>Erfahrung im Umgang mit verschiedenen Audioformaten und -techniken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