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Audio Engineerin</w:t>
      </w:r>
    </w:p>
    <w:p>
      <w:r>
        <w:t>Sehr geehrte Damen und Herren,</w:t>
      </w:r>
    </w:p>
    <w:p>
      <w:r>
        <w:t>Mit Begeisterung habe ich Ihre Ausschreibung für die Position der Audio Engineerin gelesen und möchte mich hiermit bewerben. Ich habe umfangreiche Erfahrung in der Audioaufnahme und -produktion und bin mit den neuesten Audio-Technologien und Software bestens vertraut.</w:t>
      </w:r>
    </w:p>
    <w:p>
      <w:r>
        <w:t>Ich freue mich, meine technischen Fähigkeiten und kreativen Ideen in Ihrem Unternehmen einzubringen.</w:t>
      </w:r>
    </w:p>
    <w:p>
      <w:r>
        <w:t>Berufserfahrung:</w:t>
      </w:r>
    </w:p>
    <w:p>
      <w:r>
        <w:t>Audio Engineerin bei SoundWave Studios (04/2016 - heute)</w:t>
      </w:r>
    </w:p>
    <w:p>
      <w:r>
        <w:t>Aufnahme, Mischung und Bearbeitung von Audio für Film und Musikprojekte</w:t>
      </w:r>
    </w:p>
    <w:p>
      <w:r>
        <w:t>Arbeiten mit hochmodernen Audio-Technologien und Mischpulten</w:t>
      </w:r>
    </w:p>
    <w:p>
      <w:r>
        <w:t>Ausbildung:</w:t>
      </w:r>
    </w:p>
    <w:p>
      <w:r>
        <w:t>Bachelor in Audio Engineering - Hochschule für Musik und Medien (09/2012 - 08/2015)</w:t>
      </w:r>
    </w:p>
    <w:p>
      <w:r>
        <w:t>Fähigkeiten:</w:t>
      </w:r>
    </w:p>
    <w:p>
      <w:r>
        <w:t>Erfahrung in der Nutzung von Audiotechnik und Software</w:t>
      </w:r>
    </w:p>
    <w:p>
      <w:r>
        <w:t>Kenntnisse in der Mischtechnik und Audio-Bearbeitung</w:t>
      </w:r>
    </w:p>
    <w:p>
      <w:r>
        <w:t>Kreativität und technisches Verständnis in der Audioproduktion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