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Aufbereitungsmechaniker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Aufbereitungsmechaniker. Mit meiner Ausbildung und praktischen Erfahrung in der Aufbereitung von Materialien und Produkten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