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Ausbaufacharbeiter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Ausbaufacharbeiter. Mit meiner fundierten Ausbildung im Bereich Ausbau und meiner praktischen Erfahrung in der Durchführung von Renovierungsprojekten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