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Aushilfe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Aushilfe in Ihrem Unternehmen. Mit meiner Flexibilität und praktischen Erfahrung im Kundenservice bin ich überzeugt, dass ich Ihr Team tatkräftig unterstützen kann.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