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Aushilfe Kassierer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Aushilfe Kassierer. Mit meiner Erfahrung im Kundenservice und in der Kassentätigkeit bin ich überzeugt, dass ich die Anforderungen dieser Position erfolgreich erfüllen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