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Aushilfe Kassiererin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Aushilfe Kassiererin in Ihrem Unternehmen. Mit meiner praktischen Erfahrung im Kassiervorgang und meiner Fähigkeit, Kunden freundlich und schnell zu bedienen,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