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Aushilfe Lager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Aushilfe im Lager. Mit meiner Erfahrung in der Lagerlogistik und meiner Fähigkeit, effizient zu arbeiten,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