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Auslieferungsfahrer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Auslieferungsfahrer. Mit meiner praktischen Erfahrung im Fahren von Lieferfahrzeugen und der sicheren und termingerechten Auslieferung von Waren bin ich überzeugt, dass ich Ihre Anforderungen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