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Aussenhandelsassistent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Außenhandelsassistent. Mit meiner fundierten Ausbildung und meiner praktischen Erfahrung im internationalen Handel bin ich überzeugt, dass ich Ihr Team tatkräftig unterstützen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