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Aussenhandelsassistentin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Außenhandelsassistentin in Ihrem Unternehmen. Mit meiner fundierten Ausbildung und praktischen Erfahrung im internationalen Handel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