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Automatenfachmann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Automatenfachmann. Mit meiner Ausbildung und praktischen Erfahrung im Bereich Automatenservice und -technik bin ich überzeugt, dass ich die Anforderungen dieser Position erfolgreich erfüllen kann.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