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Automobilkauffrau</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Automobilkauffrau in Ihrem Unternehmen. Mit meiner fundierten Ausbildung im Bereich Automobilvertrieb und meiner Erfahrung im Verkauf und in der Kundenberatung bin ich überzeugt,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