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Automobilkaufmann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Automobilkaufmann in Ihrem Unternehmen. Mit meiner Ausbildung im Automobilbereich und meiner praktischen Erfahrung im Verkaufs- und Servicebereich bin ich überzeugt, dass ich die Anforderungen dieser Position erfolgreich erfüllen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