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Automobilverkaeufer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Automobilverkäufer in Ihrem Unternehmen. Mit meiner Ausbildung im Verkauf und meiner Erfahrung in der Beratung von Kunden im Bereich Automobile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