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Backend Developer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Backend Developer in Ihrem Unternehmen. Mit meiner fundierten Ausbildung in Informatik und meiner praktischen Erfahrung in der Entwicklung von Backend-Systemen bin ich überzeugt, Ihr Entwicklungsteam tatkräftig unterstützen zu können.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