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Baecker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Bäcker in Ihrem Unternehmen. Mit meiner Ausbildung im Bäckereihandwerk und meiner Leidenschaft für das Backen von qualitativ hochwertigen Produkten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