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Baeckereifachverkaeufer</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Bäckereifachverkäufer. Mit meiner Erfahrung im Verkauf von Backwaren und meiner Leidenschaft für gute Kundenbetreuung bin ich überzeugt, dass ich Ihr Team tatkräftig unterstützen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