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Baeckereifachverkaeuferin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Bäckereifachverkäuferin. Mit meiner Ausbildung im Bereich Verkauf und meiner Begeisterung für Backwaren bin ich überzeugt, dass ich den Anforderungen dieser Position gerecht werden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