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Baeckereiverkaeuferin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Bäckereiverkäuferin. Mit meiner Erfahrung im Verkauf und meiner Begeisterung für die Backwarenbranche bin ich überzeugt, dass ich Ihr Team erfolgreich unterstützen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