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Bankkaufmann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Bankkaufmann. Mit meiner Ausbildung im Bankwesen und meiner Erfahrung in der Kundenberatung sowie im Finanzgeschäft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