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Bauingenieurin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Bauingenieurin in Ihrem Unternehmen. Mit meiner Ausbildung und praktischen Erfahrung im Bereich Ingenieurwesen und Bauprojekten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