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Baukonstrukteur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Baukonstrukteur. Mit meiner Ausbildung im Bauwesen und meiner Erfahrung in der Planung und Umsetzung von Bauprojekten bin ich überzeugt, dass ich einen wertvollen Beitrag zu Ihrem Team leisten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