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Bauprojektleiter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Bauprojektleiter. Mit meiner fundierten Ausbildung und praktischen Erfahrung im Projektmanagement von Bauprojekten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